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A29AD"/>
    <w:p w:rsidR="00383422" w:rsidRDefault="00383422"/>
    <w:p w:rsidR="00383422" w:rsidRDefault="00383422" w:rsidP="00383422">
      <w:pPr>
        <w:jc w:val="center"/>
      </w:pPr>
      <w:r>
        <w:rPr>
          <w:b/>
        </w:rPr>
        <w:t>ULUSLARARASI AKADEMİK İLİŞKİLER KOORDİNATÖRLÜĞÜ</w:t>
      </w:r>
      <w:r>
        <w:rPr>
          <w:b/>
        </w:rPr>
        <w:br/>
        <w:t>ERASMUS OFİSİ İŞ AKIŞ ŞEMASI</w:t>
      </w:r>
    </w:p>
    <w:p w:rsidR="00383422" w:rsidRDefault="0038342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277495</wp:posOffset>
                </wp:positionV>
                <wp:extent cx="3333750" cy="561975"/>
                <wp:effectExtent l="57150" t="19050" r="76200" b="10477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422" w:rsidRDefault="00383422" w:rsidP="003834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KOORDİNATÖR</w:t>
                            </w:r>
                          </w:p>
                          <w:p w:rsidR="002A17D6" w:rsidRPr="00383422" w:rsidRDefault="002A17D6" w:rsidP="003834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(Dr.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b/>
                                <w:color w:val="000000" w:themeColor="text1"/>
                              </w:rPr>
                              <w:t>Üyesi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 Aylin YARDIMCI)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84pt;margin-top:21.85pt;width:262.5pt;height:44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83422" w:rsidRDefault="00383422" w:rsidP="0038342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83422">
                        <w:rPr>
                          <w:b/>
                          <w:color w:val="000000" w:themeColor="text1"/>
                        </w:rPr>
                        <w:t>KOORDİNATÖR</w:t>
                      </w:r>
                    </w:p>
                    <w:p w:rsidR="002A17D6" w:rsidRPr="00383422" w:rsidRDefault="002A17D6" w:rsidP="0038342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(Dr.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Öğr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</w:rPr>
                        <w:t xml:space="preserve">. </w:t>
                      </w:r>
                      <w:proofErr w:type="spellStart"/>
                      <w:r>
                        <w:rPr>
                          <w:b/>
                          <w:color w:val="000000" w:themeColor="text1"/>
                        </w:rPr>
                        <w:t>Üyesi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</w:rPr>
                        <w:t xml:space="preserve"> Aylin YARDIMCI)</w:t>
                      </w:r>
                    </w:p>
                  </w:txbxContent>
                </v:textbox>
              </v:rect>
            </w:pict>
          </mc:Fallback>
        </mc:AlternateContent>
      </w:r>
    </w:p>
    <w:p w:rsidR="00383422" w:rsidRPr="00383422" w:rsidRDefault="00383422" w:rsidP="00383422"/>
    <w:p w:rsidR="00383422" w:rsidRPr="00383422" w:rsidRDefault="002A17D6" w:rsidP="0038342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227965</wp:posOffset>
                </wp:positionV>
                <wp:extent cx="9525" cy="485775"/>
                <wp:effectExtent l="57150" t="19050" r="66675" b="85725"/>
                <wp:wrapNone/>
                <wp:docPr id="6" name="Düz Bağlayıc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ABDC0" id="Düz Bağlayıcı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8.5pt,17.95pt" to="209.2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383422" w:rsidRPr="00383422" w:rsidRDefault="00383422" w:rsidP="00383422"/>
    <w:p w:rsidR="00383422" w:rsidRDefault="002A29AD" w:rsidP="00383422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0948A0E" wp14:editId="5D80E69E">
                <wp:simplePos x="0" y="0"/>
                <wp:positionH relativeFrom="column">
                  <wp:posOffset>3000375</wp:posOffset>
                </wp:positionH>
                <wp:positionV relativeFrom="paragraph">
                  <wp:posOffset>92075</wp:posOffset>
                </wp:positionV>
                <wp:extent cx="9525" cy="247650"/>
                <wp:effectExtent l="57150" t="19050" r="66675" b="95250"/>
                <wp:wrapNone/>
                <wp:docPr id="11" name="Düz Bağlayıc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2915C1" id="Düz Bağlayıcı 11" o:spid="_x0000_s1026" style="position:absolute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25pt,7.25pt" to="237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85A4A6" wp14:editId="790A3C02">
                <wp:simplePos x="0" y="0"/>
                <wp:positionH relativeFrom="column">
                  <wp:posOffset>2667000</wp:posOffset>
                </wp:positionH>
                <wp:positionV relativeFrom="paragraph">
                  <wp:posOffset>71119</wp:posOffset>
                </wp:positionV>
                <wp:extent cx="2324100" cy="9525"/>
                <wp:effectExtent l="57150" t="38100" r="57150" b="85725"/>
                <wp:wrapNone/>
                <wp:docPr id="8" name="Düz Bağlayıc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4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C21C56" id="Düz Bağlayıcı 8" o:spid="_x0000_s1026" style="position:absolute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0pt,5.6pt" to="393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A17D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8AD126A" wp14:editId="42A81F62">
                <wp:simplePos x="0" y="0"/>
                <wp:positionH relativeFrom="column">
                  <wp:posOffset>1514475</wp:posOffset>
                </wp:positionH>
                <wp:positionV relativeFrom="paragraph">
                  <wp:posOffset>82550</wp:posOffset>
                </wp:positionV>
                <wp:extent cx="9525" cy="247650"/>
                <wp:effectExtent l="57150" t="19050" r="66675" b="95250"/>
                <wp:wrapNone/>
                <wp:docPr id="10" name="Düz Bağlayıc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C0CFF5" id="Düz Bağlayıcı 10" o:spid="_x0000_s1026" style="position:absolute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6.5pt" to="120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A17D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A7BED7D" wp14:editId="4F528F74">
                <wp:simplePos x="0" y="0"/>
                <wp:positionH relativeFrom="column">
                  <wp:posOffset>4972050</wp:posOffset>
                </wp:positionH>
                <wp:positionV relativeFrom="paragraph">
                  <wp:posOffset>101600</wp:posOffset>
                </wp:positionV>
                <wp:extent cx="9525" cy="247650"/>
                <wp:effectExtent l="57150" t="19050" r="66675" b="95250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E21DBB" id="Düz Bağlayıcı 12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5pt,8pt" to="392.2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A17D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563414" wp14:editId="5F189C0F">
                <wp:simplePos x="0" y="0"/>
                <wp:positionH relativeFrom="column">
                  <wp:posOffset>-333375</wp:posOffset>
                </wp:positionH>
                <wp:positionV relativeFrom="paragraph">
                  <wp:posOffset>82550</wp:posOffset>
                </wp:positionV>
                <wp:extent cx="9525" cy="247650"/>
                <wp:effectExtent l="57150" t="19050" r="66675" b="95250"/>
                <wp:wrapNone/>
                <wp:docPr id="9" name="Düz Bağlayıcı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BB003E" id="Düz Bağlayıcı 9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25pt,6.5pt" to="-25.5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2A17D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0AE27B3" wp14:editId="6435FF94">
                <wp:simplePos x="0" y="0"/>
                <wp:positionH relativeFrom="column">
                  <wp:posOffset>-361950</wp:posOffset>
                </wp:positionH>
                <wp:positionV relativeFrom="paragraph">
                  <wp:posOffset>82550</wp:posOffset>
                </wp:positionV>
                <wp:extent cx="3019425" cy="0"/>
                <wp:effectExtent l="57150" t="38100" r="66675" b="95250"/>
                <wp:wrapNone/>
                <wp:docPr id="7" name="Düz Bağlay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0E3F54" id="Düz Bağlayıcı 7" o:spid="_x0000_s1026" style="position:absolute;flip:x;z-index:251645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5pt,6.5pt" to="209.2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 w:rsidR="00383422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69AACDB" wp14:editId="76E60A19">
                <wp:simplePos x="0" y="0"/>
                <wp:positionH relativeFrom="column">
                  <wp:posOffset>-695325</wp:posOffset>
                </wp:positionH>
                <wp:positionV relativeFrom="paragraph">
                  <wp:posOffset>339725</wp:posOffset>
                </wp:positionV>
                <wp:extent cx="1314450" cy="2362200"/>
                <wp:effectExtent l="57150" t="19050" r="76200" b="952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A17D6" w:rsidRPr="002A17D6" w:rsidRDefault="002A17D6" w:rsidP="0038342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A17D6">
                              <w:rPr>
                                <w:b/>
                                <w:color w:val="000000" w:themeColor="text1"/>
                              </w:rPr>
                              <w:t>EMREHAN EMİROĞLU</w:t>
                            </w:r>
                          </w:p>
                          <w:p w:rsidR="00383422" w:rsidRPr="002A17D6" w:rsidRDefault="002A17D6" w:rsidP="00383422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Değişim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projeleri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Yeni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proje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başvuruları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Hibe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takibi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Anlaşmalar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Modüller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Kontenjan</w:t>
                            </w:r>
                            <w:proofErr w:type="spellEnd"/>
                            <w:r w:rsidRPr="002A17D6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2A17D6">
                              <w:rPr>
                                <w:color w:val="000000" w:themeColor="text1"/>
                              </w:rPr>
                              <w:t>planlama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AACDB" id="Dikdörtgen 2" o:spid="_x0000_s1027" style="position:absolute;margin-left:-54.75pt;margin-top:26.75pt;width:103.5pt;height:186pt;z-index:251631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A17D6" w:rsidRPr="002A17D6" w:rsidRDefault="002A17D6" w:rsidP="00383422">
                      <w:pPr>
                        <w:rPr>
                          <w:b/>
                          <w:color w:val="000000" w:themeColor="text1"/>
                        </w:rPr>
                      </w:pPr>
                      <w:r w:rsidRPr="002A17D6">
                        <w:rPr>
                          <w:b/>
                          <w:color w:val="000000" w:themeColor="text1"/>
                        </w:rPr>
                        <w:t>EMREHAN EMİROĞLU</w:t>
                      </w:r>
                    </w:p>
                    <w:p w:rsidR="00383422" w:rsidRPr="002A17D6" w:rsidRDefault="002A17D6" w:rsidP="00383422">
                      <w:pPr>
                        <w:rPr>
                          <w:color w:val="000000" w:themeColor="text1"/>
                        </w:rPr>
                      </w:pPr>
                      <w:proofErr w:type="spellStart"/>
                      <w:r w:rsidRPr="002A17D6">
                        <w:rPr>
                          <w:color w:val="000000" w:themeColor="text1"/>
                        </w:rPr>
                        <w:t>Değişim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projeleri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Yeni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proje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başvuruları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Hibe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takibi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Anlaşmalar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Modüller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Kontenjan</w:t>
                      </w:r>
                      <w:proofErr w:type="spellEnd"/>
                      <w:r w:rsidRPr="002A17D6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2A17D6">
                        <w:rPr>
                          <w:color w:val="000000" w:themeColor="text1"/>
                        </w:rPr>
                        <w:t>planlama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383422" w:rsidRDefault="00383422" w:rsidP="00383422">
      <w:pPr>
        <w:tabs>
          <w:tab w:val="left" w:pos="720"/>
          <w:tab w:val="left" w:pos="1980"/>
        </w:tabs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10914" wp14:editId="2DC62F7D">
                <wp:simplePos x="0" y="0"/>
                <wp:positionH relativeFrom="column">
                  <wp:posOffset>4095750</wp:posOffset>
                </wp:positionH>
                <wp:positionV relativeFrom="paragraph">
                  <wp:posOffset>24765</wp:posOffset>
                </wp:positionV>
                <wp:extent cx="1314450" cy="2362200"/>
                <wp:effectExtent l="57150" t="19050" r="76200" b="9525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422" w:rsidRPr="00383422" w:rsidRDefault="00383422" w:rsidP="00383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AHMET MITHAT MİRZAOĞLU</w:t>
                            </w:r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Dil</w:t>
                            </w:r>
                            <w:proofErr w:type="spellEnd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sınavı</w:t>
                            </w:r>
                            <w:proofErr w:type="spellEnd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br/>
                              <w:t xml:space="preserve">• Web </w:t>
                            </w:r>
                            <w:proofErr w:type="spellStart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ve</w:t>
                            </w:r>
                            <w:proofErr w:type="spellEnd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duyurular</w:t>
                            </w:r>
                            <w:proofErr w:type="spellEnd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br/>
                              <w:t xml:space="preserve">• KA171 </w:t>
                            </w:r>
                            <w:proofErr w:type="spellStart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işlemleri</w:t>
                            </w:r>
                            <w:proofErr w:type="spellEnd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br/>
                              <w:t xml:space="preserve">• MYS </w:t>
                            </w:r>
                            <w:proofErr w:type="spellStart"/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destek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010914" id="Dikdörtgen 5" o:spid="_x0000_s1028" style="position:absolute;margin-left:322.5pt;margin-top:1.95pt;width:103.5pt;height:18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83422" w:rsidRPr="00383422" w:rsidRDefault="00383422" w:rsidP="003834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3422">
                        <w:rPr>
                          <w:b/>
                          <w:color w:val="000000" w:themeColor="text1"/>
                        </w:rPr>
                        <w:t>AHMET MITHAT MİRZAOĞLU</w:t>
                      </w:r>
                      <w:r w:rsidRPr="00383422">
                        <w:rPr>
                          <w:b/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383422">
                        <w:rPr>
                          <w:b/>
                          <w:color w:val="000000" w:themeColor="text1"/>
                        </w:rPr>
                        <w:t>Dil</w:t>
                      </w:r>
                      <w:proofErr w:type="spellEnd"/>
                      <w:r w:rsidRPr="00383422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b/>
                          <w:color w:val="000000" w:themeColor="text1"/>
                        </w:rPr>
                        <w:t>sınavı</w:t>
                      </w:r>
                      <w:proofErr w:type="spellEnd"/>
                      <w:r w:rsidRPr="00383422">
                        <w:rPr>
                          <w:b/>
                          <w:color w:val="000000" w:themeColor="text1"/>
                        </w:rPr>
                        <w:br/>
                        <w:t xml:space="preserve">• Web </w:t>
                      </w:r>
                      <w:proofErr w:type="spellStart"/>
                      <w:r w:rsidRPr="00383422">
                        <w:rPr>
                          <w:b/>
                          <w:color w:val="000000" w:themeColor="text1"/>
                        </w:rPr>
                        <w:t>ve</w:t>
                      </w:r>
                      <w:proofErr w:type="spellEnd"/>
                      <w:r w:rsidRPr="00383422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b/>
                          <w:color w:val="000000" w:themeColor="text1"/>
                        </w:rPr>
                        <w:t>duyurular</w:t>
                      </w:r>
                      <w:proofErr w:type="spellEnd"/>
                      <w:r w:rsidRPr="00383422">
                        <w:rPr>
                          <w:b/>
                          <w:color w:val="000000" w:themeColor="text1"/>
                        </w:rPr>
                        <w:br/>
                        <w:t xml:space="preserve">• KA171 </w:t>
                      </w:r>
                      <w:proofErr w:type="spellStart"/>
                      <w:r w:rsidRPr="00383422">
                        <w:rPr>
                          <w:b/>
                          <w:color w:val="000000" w:themeColor="text1"/>
                        </w:rPr>
                        <w:t>işlemleri</w:t>
                      </w:r>
                      <w:proofErr w:type="spellEnd"/>
                      <w:r w:rsidRPr="00383422">
                        <w:rPr>
                          <w:b/>
                          <w:color w:val="000000" w:themeColor="text1"/>
                        </w:rPr>
                        <w:br/>
                        <w:t xml:space="preserve">• MYS </w:t>
                      </w:r>
                      <w:proofErr w:type="spellStart"/>
                      <w:r w:rsidRPr="00383422">
                        <w:rPr>
                          <w:b/>
                          <w:color w:val="000000" w:themeColor="text1"/>
                        </w:rPr>
                        <w:t>destek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6BF7F8D" wp14:editId="1B8D1872">
                <wp:simplePos x="0" y="0"/>
                <wp:positionH relativeFrom="column">
                  <wp:posOffset>2343150</wp:posOffset>
                </wp:positionH>
                <wp:positionV relativeFrom="paragraph">
                  <wp:posOffset>20955</wp:posOffset>
                </wp:positionV>
                <wp:extent cx="1314450" cy="2362200"/>
                <wp:effectExtent l="57150" t="19050" r="76200" b="95250"/>
                <wp:wrapNone/>
                <wp:docPr id="4" name="Dikdörtge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422" w:rsidRPr="00383422" w:rsidRDefault="00383422" w:rsidP="0038342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HATİCE ÇULLU</w:t>
                            </w:r>
                          </w:p>
                          <w:p w:rsidR="00383422" w:rsidRPr="00383422" w:rsidRDefault="00383422" w:rsidP="00383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3422"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Turna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t xml:space="preserve"> Portal</w:t>
                            </w:r>
                            <w:r w:rsidRPr="00383422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Başvurular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Anlaşma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listeleri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br/>
                              <w:t xml:space="preserve">• OLA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takibi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Öğrenci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işlemleri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BF7F8D" id="Dikdörtgen 4" o:spid="_x0000_s1029" style="position:absolute;margin-left:184.5pt;margin-top:1.65pt;width:103.5pt;height:186pt;z-index:25163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83422" w:rsidRPr="00383422" w:rsidRDefault="00383422" w:rsidP="0038342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83422">
                        <w:rPr>
                          <w:b/>
                          <w:color w:val="000000" w:themeColor="text1"/>
                        </w:rPr>
                        <w:t>HATİCE ÇULLU</w:t>
                      </w:r>
                    </w:p>
                    <w:p w:rsidR="00383422" w:rsidRPr="00383422" w:rsidRDefault="00383422" w:rsidP="003834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3422">
                        <w:rPr>
                          <w:color w:val="000000" w:themeColor="text1"/>
                        </w:rPr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Turna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t xml:space="preserve"> Portal</w:t>
                      </w:r>
                      <w:r w:rsidRPr="00383422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Başvurular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Anlaşma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listeleri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br/>
                        <w:t xml:space="preserve">• OLA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takibi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Öğrenci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işlemleri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58061B9" wp14:editId="5931EDF1">
                <wp:simplePos x="0" y="0"/>
                <wp:positionH relativeFrom="column">
                  <wp:posOffset>838200</wp:posOffset>
                </wp:positionH>
                <wp:positionV relativeFrom="paragraph">
                  <wp:posOffset>28575</wp:posOffset>
                </wp:positionV>
                <wp:extent cx="1314450" cy="2362200"/>
                <wp:effectExtent l="57150" t="19050" r="76200" b="952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23622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83422" w:rsidRPr="00383422" w:rsidRDefault="00383422" w:rsidP="0038342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83422">
                              <w:rPr>
                                <w:b/>
                                <w:color w:val="000000" w:themeColor="text1"/>
                              </w:rPr>
                              <w:t>HÜSNE BAHAR</w:t>
                            </w:r>
                          </w:p>
                          <w:p w:rsidR="00383422" w:rsidRPr="00383422" w:rsidRDefault="00383422" w:rsidP="0038342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83422">
                              <w:rPr>
                                <w:color w:val="000000" w:themeColor="text1"/>
                              </w:rPr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Bütçe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yönetimi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Ödeme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işlemleri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br/>
                              <w:t xml:space="preserve">•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Harcama</w:t>
                            </w:r>
                            <w:proofErr w:type="spellEnd"/>
                            <w:r w:rsidRPr="00383422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Pr="00383422">
                              <w:rPr>
                                <w:color w:val="000000" w:themeColor="text1"/>
                              </w:rPr>
                              <w:t>kontrolü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8061B9" id="Dikdörtgen 3" o:spid="_x0000_s1030" style="position:absolute;margin-left:66pt;margin-top:2.25pt;width:103.5pt;height:186pt;z-index:251633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383422" w:rsidRPr="00383422" w:rsidRDefault="00383422" w:rsidP="00383422">
                      <w:pPr>
                        <w:rPr>
                          <w:b/>
                          <w:color w:val="000000" w:themeColor="text1"/>
                        </w:rPr>
                      </w:pPr>
                      <w:r w:rsidRPr="00383422">
                        <w:rPr>
                          <w:b/>
                          <w:color w:val="000000" w:themeColor="text1"/>
                        </w:rPr>
                        <w:t>HÜSNE BAHAR</w:t>
                      </w:r>
                    </w:p>
                    <w:p w:rsidR="00383422" w:rsidRPr="00383422" w:rsidRDefault="00383422" w:rsidP="0038342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83422">
                        <w:rPr>
                          <w:color w:val="000000" w:themeColor="text1"/>
                        </w:rPr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Bütçe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yönetimi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Ödeme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işlemleri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br/>
                        <w:t xml:space="preserve">•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Harcama</w:t>
                      </w:r>
                      <w:proofErr w:type="spellEnd"/>
                      <w:r w:rsidRPr="00383422">
                        <w:rPr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Pr="00383422">
                        <w:rPr>
                          <w:color w:val="000000" w:themeColor="text1"/>
                        </w:rPr>
                        <w:t>kontrolü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tab/>
      </w:r>
      <w:r>
        <w:tab/>
      </w:r>
      <w:bookmarkStart w:id="0" w:name="_GoBack"/>
      <w:bookmarkEnd w:id="0"/>
    </w:p>
    <w:p w:rsidR="00383422" w:rsidRDefault="00383422" w:rsidP="00383422"/>
    <w:p w:rsidR="00383422" w:rsidRPr="00383422" w:rsidRDefault="00383422" w:rsidP="00383422">
      <w:pPr>
        <w:jc w:val="center"/>
      </w:pPr>
    </w:p>
    <w:sectPr w:rsidR="00383422" w:rsidRPr="0038342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422" w:rsidRDefault="00383422" w:rsidP="00383422">
      <w:pPr>
        <w:spacing w:after="0" w:line="240" w:lineRule="auto"/>
      </w:pPr>
      <w:r>
        <w:separator/>
      </w:r>
    </w:p>
  </w:endnote>
  <w:endnote w:type="continuationSeparator" w:id="0">
    <w:p w:rsidR="00383422" w:rsidRDefault="00383422" w:rsidP="00383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422" w:rsidRDefault="00383422" w:rsidP="00383422">
      <w:pPr>
        <w:spacing w:after="0" w:line="240" w:lineRule="auto"/>
      </w:pPr>
      <w:r>
        <w:separator/>
      </w:r>
    </w:p>
  </w:footnote>
  <w:footnote w:type="continuationSeparator" w:id="0">
    <w:p w:rsidR="00383422" w:rsidRDefault="00383422" w:rsidP="00383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D3EE9"/>
    <w:rsid w:val="0015074B"/>
    <w:rsid w:val="0029639D"/>
    <w:rsid w:val="002A17D6"/>
    <w:rsid w:val="002A29AD"/>
    <w:rsid w:val="00326F90"/>
    <w:rsid w:val="00383422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41183D0-4277-4791-8857-60BFDAF92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35EA0E-F4BB-432D-9E36-53EECC3DB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hesabı</cp:lastModifiedBy>
  <cp:revision>2</cp:revision>
  <dcterms:created xsi:type="dcterms:W3CDTF">2026-04-10T07:26:00Z</dcterms:created>
  <dcterms:modified xsi:type="dcterms:W3CDTF">2026-04-10T07:26:00Z</dcterms:modified>
  <cp:category/>
</cp:coreProperties>
</file>